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Deep Blue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Serafina believes this realm is behind the attack on her realm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Oldest and main River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Serafina's mom is wounded by a(n)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Human who helps Neela and Serafina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Magic the merfolk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Traho's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created the monster?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Ava's guide piranha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of mermen who help rescue Neela and Serafina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Mermaid who owns a few catfish and helps Serafina, Neela, and 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Serafina, Neela and Ling disguise themselves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Risky thing for merfolk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mermaids that summon the 6 mermaids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Serafina's pet octopus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Merman who captures Serafina and Neela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forbidden to merfolk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Neela's secret hobby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Neela's cousin who Serafina is betrothed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Neela's favorite thing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Serafina's realm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Blue Crossword Puzzle</dc:title>
  <dcterms:created xsi:type="dcterms:W3CDTF">2021-10-11T05:16:26Z</dcterms:created>
  <dcterms:modified xsi:type="dcterms:W3CDTF">2021-10-11T05:16:26Z</dcterms:modified>
</cp:coreProperties>
</file>