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Brain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brain stem and spinal cord and contains nuclei controlling heart rate and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Pathways connecting different cortex areas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Secretes melatonin to help regulate body clock and circadian rhythms.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Nuclei including caudate, putamen, globus pallidus, substantia nigra and subthalamic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Uppermost portion of brain stem, contains the Substantia Nigra.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other endocrine glands and secretes hormones for sexual development, bone and muscle growth, stress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Pocket at skull base containing the pituitary 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nuclei for autonomic functions ie respiration, bladder control, swallowing. Relays info to the cerebellum.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amygdala, hypothalamus, cingulate gyri and hippocampus.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Relays information coming in and out of the cortex.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Brain Structures</dc:title>
  <dcterms:created xsi:type="dcterms:W3CDTF">2021-10-11T05:17:47Z</dcterms:created>
  <dcterms:modified xsi:type="dcterms:W3CDTF">2021-10-11T05:17:47Z</dcterms:modified>
</cp:coreProperties>
</file>