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Deep Character Study</w:t>
      </w:r>
    </w:p>
    <w:p>
      <w:pPr>
        <w:pStyle w:val="Questions"/>
      </w:pPr>
      <w:r>
        <w:t xml:space="preserve">1. ECCRRTHAA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OTPL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SNIRIG ATOICN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ETEHM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CIONTCFL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LAIXMC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IGNALFL NTIOCA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NEIOTRUSLO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SBMISOLYM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OEOXPTSIIN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character    </w:t>
      </w:r>
      <w:r>
        <w:t xml:space="preserve">   plot    </w:t>
      </w:r>
      <w:r>
        <w:t xml:space="preserve">   rising action    </w:t>
      </w:r>
      <w:r>
        <w:t xml:space="preserve">   theme    </w:t>
      </w:r>
      <w:r>
        <w:t xml:space="preserve">   conflict    </w:t>
      </w:r>
      <w:r>
        <w:t xml:space="preserve">   climax    </w:t>
      </w:r>
      <w:r>
        <w:t xml:space="preserve">   falling action    </w:t>
      </w:r>
      <w:r>
        <w:t xml:space="preserve">   resolution    </w:t>
      </w:r>
      <w:r>
        <w:t xml:space="preserve">   symbolism    </w:t>
      </w:r>
      <w:r>
        <w:t xml:space="preserve">   exposition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Character Study</dc:title>
  <dcterms:created xsi:type="dcterms:W3CDTF">2021-10-11T05:17:08Z</dcterms:created>
  <dcterms:modified xsi:type="dcterms:W3CDTF">2021-10-11T05:17:08Z</dcterms:modified>
</cp:coreProperties>
</file>