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Depths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squid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Larger than a seal, with large teeth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 do clown fish live in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its home on it;s own back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ocean has what type of water?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deadly whale.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Spiky fish, that sting you when stood 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fish with a long tail.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to describe a mermaid.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Constantly looks like they're wearing a suit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Depths</dc:title>
  <dcterms:created xsi:type="dcterms:W3CDTF">2021-10-11T05:17:37Z</dcterms:created>
  <dcterms:modified xsi:type="dcterms:W3CDTF">2021-10-11T05:17:37Z</dcterms:modified>
</cp:coreProperties>
</file>