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Down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Rescued    </w:t>
      </w:r>
      <w:r>
        <w:t xml:space="preserve">   Happy Ending    </w:t>
      </w:r>
      <w:r>
        <w:t xml:space="preserve">   Deep Down Dark    </w:t>
      </w:r>
      <w:r>
        <w:t xml:space="preserve">   Tobar    </w:t>
      </w:r>
      <w:r>
        <w:t xml:space="preserve">   Collapse    </w:t>
      </w:r>
      <w:r>
        <w:t xml:space="preserve">   Dangerous    </w:t>
      </w:r>
      <w:r>
        <w:t xml:space="preserve">   Twelve hour Shifts    </w:t>
      </w:r>
      <w:r>
        <w:t xml:space="preserve">   Copiapo    </w:t>
      </w:r>
      <w:r>
        <w:t xml:space="preserve">   San Jose Mine    </w:t>
      </w:r>
      <w:r>
        <w:t xml:space="preserve">   Sixty-nine days    </w:t>
      </w:r>
      <w:r>
        <w:t xml:space="preserve">   Thirty-three men    </w:t>
      </w:r>
      <w:r>
        <w:t xml:space="preserve">   Chilean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Down Dark</dc:title>
  <dcterms:created xsi:type="dcterms:W3CDTF">2021-10-11T05:16:08Z</dcterms:created>
  <dcterms:modified xsi:type="dcterms:W3CDTF">2021-10-11T05:16:08Z</dcterms:modified>
</cp:coreProperties>
</file>