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"Deep Dream in the Rain Forest" Summer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impenetrable thicket or tangled mass of trapped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the headman of a tribe of 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Harry Windsor's uncle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born or reared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great prestige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place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child deprived of one or usually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imagine; think of as 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lame girl who accompanies Bayang on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undertaking involving unknown risks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travels in search of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15-year-old boy /orphan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commits or practices 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Bayang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tribe Bayang is a member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approved;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chambers open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stream of water of considerable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earlier birth; greater age;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that is cast out or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situated outside of a place or country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Iban    </w:t>
      </w:r>
      <w:r>
        <w:t xml:space="preserve">   tribesman    </w:t>
      </w:r>
      <w:r>
        <w:t xml:space="preserve">   trust    </w:t>
      </w:r>
      <w:r>
        <w:t xml:space="preserve">   outcast    </w:t>
      </w:r>
      <w:r>
        <w:t xml:space="preserve">   jungle    </w:t>
      </w:r>
      <w:r>
        <w:t xml:space="preserve">   Borneo    </w:t>
      </w:r>
      <w:r>
        <w:t xml:space="preserve">   orphan    </w:t>
      </w:r>
      <w:r>
        <w:t xml:space="preserve">   mystery    </w:t>
      </w:r>
      <w:r>
        <w:t xml:space="preserve">   Harry    </w:t>
      </w:r>
      <w:r>
        <w:t xml:space="preserve">   Windsor    </w:t>
      </w:r>
      <w:r>
        <w:t xml:space="preserve">   adventure    </w:t>
      </w:r>
      <w:r>
        <w:t xml:space="preserve">   Bayang    </w:t>
      </w:r>
      <w:r>
        <w:t xml:space="preserve">   headsman    </w:t>
      </w:r>
      <w:r>
        <w:t xml:space="preserve">   dream    </w:t>
      </w:r>
      <w:r>
        <w:t xml:space="preserve">   blessing    </w:t>
      </w:r>
      <w:r>
        <w:t xml:space="preserve">   power    </w:t>
      </w:r>
      <w:r>
        <w:t xml:space="preserve">   Sarawak Protectorate    </w:t>
      </w:r>
      <w:r>
        <w:t xml:space="preserve">   foreign    </w:t>
      </w:r>
      <w:r>
        <w:t xml:space="preserve">   elder    </w:t>
      </w:r>
      <w:r>
        <w:t xml:space="preserve">   Tambong    </w:t>
      </w:r>
      <w:r>
        <w:t xml:space="preserve">   native    </w:t>
      </w:r>
      <w:r>
        <w:t xml:space="preserve">   cave    </w:t>
      </w:r>
      <w:r>
        <w:t xml:space="preserve">   river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"Deep Dream in the Rain Forest" Summer Project</dc:title>
  <dcterms:created xsi:type="dcterms:W3CDTF">2021-10-10T23:51:52Z</dcterms:created>
  <dcterms:modified xsi:type="dcterms:W3CDTF">2021-10-10T23:51:52Z</dcterms:modified>
</cp:coreProperties>
</file>