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History Coast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semiaquatic mammals form colonies at Blakeney Point and Horsey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coprolite is the name for fossilised what?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scientific sight lies underwater off the coast of North Norfolk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 hominin family leave on the beach at Happisburgh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a giant deer can be found fossilised in North Norfolk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prehistoric era is named after a town on the Deep History Coast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village is at the Western end of the Deep History Coast Trail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tooth looks like a sliced loaf of bread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cat would have been the dominant predator 800,000 years ago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stone was used to make axes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4 down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seafood is Cromer famous for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History Coast Crossword</dc:title>
  <dcterms:created xsi:type="dcterms:W3CDTF">2021-10-11T05:17:41Z</dcterms:created>
  <dcterms:modified xsi:type="dcterms:W3CDTF">2021-10-11T05:17:41Z</dcterms:modified>
</cp:coreProperties>
</file>