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Deep House Producers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Aquatone    </w:t>
      </w:r>
      <w:r>
        <w:t xml:space="preserve">   China Charmeleon    </w:t>
      </w:r>
      <w:r>
        <w:t xml:space="preserve">   Chymamusique    </w:t>
      </w:r>
      <w:r>
        <w:t xml:space="preserve">   Jazzuelle    </w:t>
      </w:r>
      <w:r>
        <w:t xml:space="preserve">   Jullian Gomes    </w:t>
      </w:r>
      <w:r>
        <w:t xml:space="preserve">   Kat La Kat    </w:t>
      </w:r>
      <w:r>
        <w:t xml:space="preserve">   Kid Fonque    </w:t>
      </w:r>
      <w:r>
        <w:t xml:space="preserve">   Manyelo Dafro    </w:t>
      </w:r>
      <w:r>
        <w:t xml:space="preserve">   Nutty Nys    </w:t>
      </w:r>
      <w:r>
        <w:t xml:space="preserve">   Pierre Johnson    </w:t>
      </w:r>
      <w:r>
        <w:t xml:space="preserve">   SculpturedMusic    </w:t>
      </w:r>
      <w:r>
        <w:t xml:space="preserve">   SGVO    </w:t>
      </w:r>
      <w:r>
        <w:t xml:space="preserve">   Sir Lsg    </w:t>
      </w:r>
      <w:r>
        <w:t xml:space="preserve">   Ta-Ice    </w:t>
      </w:r>
      <w:r>
        <w:t xml:space="preserve">   Zito Mowa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House Producers</dc:title>
  <dcterms:created xsi:type="dcterms:W3CDTF">2021-10-11T05:17:54Z</dcterms:created>
  <dcterms:modified xsi:type="dcterms:W3CDTF">2021-10-11T05:17:54Z</dcterms:modified>
</cp:coreProperties>
</file>