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Learning- Benner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Behaviourism Theorist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Personally significant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Capacity to remember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Stimuli/Response Theory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Urge to perform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'Mockup' teaching strategy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Constructivism Theory (K)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Time/Place perspective(C)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Benner's Top Level Nurse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Experience Built Theory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Dilemma/Change Theory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Involvement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taking part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Incentive to Act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Transformative Theorist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Prolific Nurse Scholar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in thinking (S)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Learning- Benner</dc:title>
  <dcterms:created xsi:type="dcterms:W3CDTF">2021-10-11T05:17:57Z</dcterms:created>
  <dcterms:modified xsi:type="dcterms:W3CDTF">2021-10-11T05:17:57Z</dcterms:modified>
</cp:coreProperties>
</file>