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Deep Ocean Benthic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dominant group on the ocean floor that includes sea stars, brittle stars, and sea cucumbers.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resource that is abundant under the sea floor and is often mined. (Thanks BP)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Currently unexplainable phenomenon where the usual trend of deep ocean organisms being small is reversed.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Dominant type of feeder in the Benthic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oldest living vertebrate.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Flat, vast area of the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Fish that can walk on THREE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ooze found at mid-Atlantic ridges.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Raised geological feature of the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Bottom-inhabiting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ooze found on the abyssal plains.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abundant group of animals on the deep sea floor.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Ocean Benthic</dc:title>
  <dcterms:created xsi:type="dcterms:W3CDTF">2021-10-11T05:16:36Z</dcterms:created>
  <dcterms:modified xsi:type="dcterms:W3CDTF">2021-10-11T05:16:36Z</dcterms:modified>
</cp:coreProperties>
</file>