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Ocean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Gray Whales    </w:t>
      </w:r>
      <w:r>
        <w:t xml:space="preserve">   Narwhal    </w:t>
      </w:r>
      <w:r>
        <w:t xml:space="preserve">   Octopus    </w:t>
      </w:r>
      <w:r>
        <w:t xml:space="preserve">   Turtles    </w:t>
      </w:r>
      <w:r>
        <w:t xml:space="preserve">   Seals    </w:t>
      </w:r>
      <w:r>
        <w:t xml:space="preserve">   Orca    </w:t>
      </w:r>
      <w:r>
        <w:t xml:space="preserve">   Humpback Whale    </w:t>
      </w:r>
      <w:r>
        <w:t xml:space="preserve">   Blue Whale    </w:t>
      </w:r>
      <w:r>
        <w:t xml:space="preserve">   Sperm Whale    </w:t>
      </w:r>
      <w:r>
        <w:t xml:space="preserve">   Beaked Whale    </w:t>
      </w:r>
      <w:r>
        <w:t xml:space="preserve">   Porpoises    </w:t>
      </w:r>
      <w:r>
        <w:t xml:space="preserve">   Rays    </w:t>
      </w:r>
      <w:r>
        <w:t xml:space="preserve">   Dolphins    </w:t>
      </w:r>
      <w:r>
        <w:t xml:space="preserve">   Whale Shark    </w:t>
      </w:r>
      <w:r>
        <w:t xml:space="preserve">   Mega Mouth Shark    </w:t>
      </w:r>
      <w:r>
        <w:t xml:space="preserve">   Basking Shark    </w:t>
      </w:r>
      <w:r>
        <w:t xml:space="preserve">   Black Tip Shark    </w:t>
      </w:r>
      <w:r>
        <w:t xml:space="preserve">   Sand Tiger Shark    </w:t>
      </w:r>
      <w:r>
        <w:t xml:space="preserve">   Bull Shark    </w:t>
      </w:r>
      <w:r>
        <w:t xml:space="preserve">   Tiger Shark    </w:t>
      </w:r>
      <w:r>
        <w:t xml:space="preserve">   Great White Shark    </w:t>
      </w:r>
      <w:r>
        <w:t xml:space="preserve">   cuttle fish    </w:t>
      </w:r>
      <w:r>
        <w:t xml:space="preserve">   squid    </w:t>
      </w:r>
      <w:r>
        <w:t xml:space="preserve">   mollusks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Ocean Life </dc:title>
  <dcterms:created xsi:type="dcterms:W3CDTF">2021-10-11T05:17:01Z</dcterms:created>
  <dcterms:modified xsi:type="dcterms:W3CDTF">2021-10-11T05:17:01Z</dcterms:modified>
</cp:coreProperties>
</file>