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Deep Oceans CW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Cluster of coral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Species threatend to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tectonic plates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deep section of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of the sharks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the sea and its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Species that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Vortex, confluence of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Species not native to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Bright shining plankton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Species that get hunted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Association with water</w:t>
            </w:r>
          </w:p>
        </w:tc>
      </w:tr>
    </w:tbl>
    <w:p>
      <w:pPr>
        <w:pStyle w:val="WordBankMedium"/>
      </w:pPr>
      <w:r>
        <w:t xml:space="preserve">   Whaleshark    </w:t>
      </w:r>
      <w:r>
        <w:t xml:space="preserve">   Reef    </w:t>
      </w:r>
      <w:r>
        <w:t xml:space="preserve">   Basin    </w:t>
      </w:r>
      <w:r>
        <w:t xml:space="preserve">   Aquatic    </w:t>
      </w:r>
      <w:r>
        <w:t xml:space="preserve">    Florescence    </w:t>
      </w:r>
      <w:r>
        <w:t xml:space="preserve">   Gyre    </w:t>
      </w:r>
      <w:r>
        <w:t xml:space="preserve">   Invasive    </w:t>
      </w:r>
      <w:r>
        <w:t xml:space="preserve">   Continental Shelf    </w:t>
      </w:r>
      <w:r>
        <w:t xml:space="preserve">    Endangered    </w:t>
      </w:r>
      <w:r>
        <w:t xml:space="preserve">   Oceanography    </w:t>
      </w:r>
      <w:r>
        <w:t xml:space="preserve">   Predators    </w:t>
      </w:r>
      <w:r>
        <w:t xml:space="preserve">   Prey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Oceans CW</dc:title>
  <dcterms:created xsi:type="dcterms:W3CDTF">2021-10-11T05:17:50Z</dcterms:created>
  <dcterms:modified xsi:type="dcterms:W3CDTF">2021-10-11T05:17:50Z</dcterms:modified>
</cp:coreProperties>
</file>