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Deep Sea Biome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endangered species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below six hundred feet is considered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know more about _______ than our own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threat to the biome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thing you should bring if you visit the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not function in this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exact depth limit?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point of interest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abiotic features of the deep sea biome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nearby biome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reason the deep sea biome is 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Sea Biome Crossword puzzle</dc:title>
  <dcterms:created xsi:type="dcterms:W3CDTF">2021-10-11T05:17:39Z</dcterms:created>
  <dcterms:modified xsi:type="dcterms:W3CDTF">2021-10-11T05:17:39Z</dcterms:modified>
</cp:coreProperties>
</file>