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Deep Sea Creatures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sunlight    </w:t>
      </w:r>
      <w:r>
        <w:t xml:space="preserve">   cold    </w:t>
      </w:r>
      <w:r>
        <w:t xml:space="preserve">   pressure    </w:t>
      </w:r>
      <w:r>
        <w:t xml:space="preserve">   shark    </w:t>
      </w:r>
      <w:r>
        <w:t xml:space="preserve">   diversity    </w:t>
      </w:r>
      <w:r>
        <w:t xml:space="preserve">   squid    </w:t>
      </w:r>
      <w:r>
        <w:t xml:space="preserve">   octopus    </w:t>
      </w:r>
      <w:r>
        <w:t xml:space="preserve">   coral reef    </w:t>
      </w:r>
      <w:r>
        <w:t xml:space="preserve">   adaptation    </w:t>
      </w:r>
      <w:r>
        <w:t xml:space="preserve">   sea lion    </w:t>
      </w:r>
      <w:r>
        <w:t xml:space="preserve">   sea spider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Deep Sea Creatures</dc:title>
  <dcterms:created xsi:type="dcterms:W3CDTF">2021-10-11T05:18:01Z</dcterms:created>
  <dcterms:modified xsi:type="dcterms:W3CDTF">2021-10-11T05:18:01Z</dcterms:modified>
</cp:coreProperties>
</file>