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Sea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Yazeed    </w:t>
      </w:r>
      <w:r>
        <w:t xml:space="preserve">   Talisman    </w:t>
      </w:r>
      <w:r>
        <w:t xml:space="preserve">   Serafina    </w:t>
      </w:r>
      <w:r>
        <w:t xml:space="preserve">   Praedatori    </w:t>
      </w:r>
      <w:r>
        <w:t xml:space="preserve">   Orfeo    </w:t>
      </w:r>
      <w:r>
        <w:t xml:space="preserve">   Olt    </w:t>
      </w:r>
      <w:r>
        <w:t xml:space="preserve">   Neela    </w:t>
      </w:r>
      <w:r>
        <w:t xml:space="preserve">   Miromara    </w:t>
      </w:r>
      <w:r>
        <w:t xml:space="preserve">   Merl    </w:t>
      </w:r>
      <w:r>
        <w:t xml:space="preserve">   Mahdi    </w:t>
      </w:r>
      <w:r>
        <w:t xml:space="preserve">   Ling    </w:t>
      </w:r>
      <w:r>
        <w:t xml:space="preserve">   Lagoon    </w:t>
      </w:r>
      <w:r>
        <w:t xml:space="preserve">   Kolfinn    </w:t>
      </w:r>
      <w:r>
        <w:t xml:space="preserve">   Hippokamps    </w:t>
      </w:r>
      <w:r>
        <w:t xml:space="preserve">   Dokimí    </w:t>
      </w:r>
      <w:r>
        <w:t xml:space="preserve">   Deathriders    </w:t>
      </w:r>
      <w:r>
        <w:t xml:space="preserve">   Conch    </w:t>
      </w:r>
      <w:r>
        <w:t xml:space="preserve">   Cerulea    </w:t>
      </w:r>
      <w:r>
        <w:t xml:space="preserve">   Bloodbind    </w:t>
      </w:r>
      <w:r>
        <w:t xml:space="preserve">   Becca    </w:t>
      </w:r>
      <w:r>
        <w:t xml:space="preserve">   Ava    </w:t>
      </w:r>
      <w:r>
        <w:t xml:space="preserve">   astrid    </w:t>
      </w:r>
      <w:r>
        <w:t xml:space="preserve">   Alítheia    </w:t>
      </w:r>
      <w:r>
        <w:t xml:space="preserve">   Abbadon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Sea Word Search </dc:title>
  <dcterms:created xsi:type="dcterms:W3CDTF">2021-10-11T05:17:11Z</dcterms:created>
  <dcterms:modified xsi:type="dcterms:W3CDTF">2021-10-11T05:17:11Z</dcterms:modified>
</cp:coreProperties>
</file>