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Deep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Nocollusion    </w:t>
      </w:r>
      <w:r>
        <w:t xml:space="preserve">   Shiftyschiff    </w:t>
      </w:r>
      <w:r>
        <w:t xml:space="preserve">   Trump2020    </w:t>
      </w:r>
      <w:r>
        <w:t xml:space="preserve">   President    </w:t>
      </w:r>
      <w:r>
        <w:t xml:space="preserve">   Your    </w:t>
      </w:r>
      <w:r>
        <w:t xml:space="preserve">   Still    </w:t>
      </w:r>
      <w:r>
        <w:t xml:space="preserve">   Prison    </w:t>
      </w:r>
      <w:r>
        <w:t xml:space="preserve">   Bill    </w:t>
      </w:r>
      <w:r>
        <w:t xml:space="preserve">   Emails    </w:t>
      </w:r>
      <w:r>
        <w:t xml:space="preserve">   Clintonsdidit    </w:t>
      </w:r>
      <w:r>
        <w:t xml:space="preserve">   CrookedHillary    </w:t>
      </w:r>
      <w:r>
        <w:t xml:space="preserve">   Himself    </w:t>
      </w:r>
      <w:r>
        <w:t xml:space="preserve">   Kill    </w:t>
      </w:r>
      <w:r>
        <w:t xml:space="preserve">   Didnt    </w:t>
      </w:r>
      <w:r>
        <w:t xml:space="preserve">   Epstein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State</dc:title>
  <dcterms:created xsi:type="dcterms:W3CDTF">2021-10-11T05:17:30Z</dcterms:created>
  <dcterms:modified xsi:type="dcterms:W3CDTF">2021-10-11T05:17:30Z</dcterms:modified>
</cp:coreProperties>
</file>