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Tissue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pain originates from damage to the nervous system...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that is sudden and usually associated with injury or trauma...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involuntary motor response, or muscle contraction,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kind of pain originates from injuries and tissue damage...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evaluation of something that helps form professional judgments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manner in which a person moves on foot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 that may follow acute pain and occurs after inflammatory stage has subsided...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maximum amount of pain an individual will tolerate or endure before outwardly responding to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theory of pain defines pain as a response determined by how the brain interprets incoming information...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nongliding massage technique...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massage techniques that also address the needs of athletes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of the body over a base of support is referred to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perception is also referred to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a stimulus is perceived as painful...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proposed the the specificity theory of pain...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neurons to change their structure, function and chemical profile...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Delayed Onset Muscle Soreness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pain has lasted for longer than 3 months...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Melzack and Wall proposed this theory of pain...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Tissue Crossword</dc:title>
  <dcterms:created xsi:type="dcterms:W3CDTF">2021-10-11T05:18:03Z</dcterms:created>
  <dcterms:modified xsi:type="dcterms:W3CDTF">2021-10-11T05:18:03Z</dcterms:modified>
</cp:coreProperties>
</file>