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Tissue Massage 01-01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blood and oxygen caused by muscular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erector spinae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colletive group of 3 muscles that travel along the spine 7 /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A: Elevation of the shoulder - 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A: Elevation &amp; retraction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an interscapula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O: C1-C7 via nucal ligament, C7 - T12 spinous processors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I: Lateral 3rd clavical, Acromin process, Spine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erector spinae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a neck muscle 5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am a neck muscle 7 /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Mean that the body part is away from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A: Retraction of the scauplua -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 a neck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O: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A: Shoulder adbuction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erector spinae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A: Rotation of the head to the same side 7/8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Means the structure is nearer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am a neck muscle and also a rotator cuff group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O: C7-T2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I: Medial boader of scapula (between spine inferior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A: Extension of the head 5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O: C1-C4 transverse processors 7/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the structure is farther away from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that a part is located on or near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toward the front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A: Depression of scapula -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Areas of increased metabolic waste deposits 7,5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that is above another part or closer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I: Boarder scapula - spine to superior angle 7 /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A: Lateral flexion of the head (side) 5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towards the back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 that is located below another part or is closer to the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Tissue Massage 01-01</dc:title>
  <dcterms:created xsi:type="dcterms:W3CDTF">2021-10-11T05:17:43Z</dcterms:created>
  <dcterms:modified xsi:type="dcterms:W3CDTF">2021-10-11T05:17:43Z</dcterms:modified>
</cp:coreProperties>
</file>