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 Trouble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cannot know about the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boy's uncle will get if he finds the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assistant to the boy's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boat owned by the boy's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boy's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boy telling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the creature's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of the creature's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dangerous fish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boy's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creature the man and women wanted found in the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kitchen on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in the water the boys should stay away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Trouble 1</dc:title>
  <dcterms:created xsi:type="dcterms:W3CDTF">2021-10-11T05:16:11Z</dcterms:created>
  <dcterms:modified xsi:type="dcterms:W3CDTF">2021-10-11T05:16:11Z</dcterms:modified>
</cp:coreProperties>
</file>