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Deep Water- Watt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season does Julia get to stay with her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 of what state coast did Julia and the Jordans dive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board game does Shane and Julia play on the oil rig?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Julia cut her hands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story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sharks were circling Julia and the Jordans?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spoiled food did Julia and Shane find on the oil 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medical illness does Julia's dad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Julia's dad's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Julia's mom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good food did Julia and Shane find on the oil rig?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food other that chocolate did they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Julia's dad's old pickup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age did Julia start driving Barbie Doll?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Julia?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Water- Watt Key</dc:title>
  <dcterms:created xsi:type="dcterms:W3CDTF">2021-10-11T05:17:33Z</dcterms:created>
  <dcterms:modified xsi:type="dcterms:W3CDTF">2021-10-11T05:17:33Z</dcterms:modified>
</cp:coreProperties>
</file>