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Deep and Dark and Dangerous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Lake    </w:t>
      </w:r>
      <w:r>
        <w:t xml:space="preserve">   Rainy    </w:t>
      </w:r>
      <w:r>
        <w:t xml:space="preserve">   Maine    </w:t>
      </w:r>
      <w:r>
        <w:t xml:space="preserve">   Dulcie    </w:t>
      </w:r>
      <w:r>
        <w:t xml:space="preserve">   Deep    </w:t>
      </w:r>
      <w:r>
        <w:t xml:space="preserve">   Dark    </w:t>
      </w:r>
      <w:r>
        <w:t xml:space="preserve">   Dangerous    </w:t>
      </w:r>
      <w:r>
        <w:t xml:space="preserve">   Cottage    </w:t>
      </w:r>
      <w:r>
        <w:t xml:space="preserve">   Claire    </w:t>
      </w:r>
      <w:r>
        <w:t xml:space="preserve">   Emma    </w:t>
      </w:r>
      <w:r>
        <w:t xml:space="preserve">   Sissy    </w:t>
      </w:r>
      <w:r>
        <w:t xml:space="preserve">   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and Dark and Dangerous</dc:title>
  <dcterms:created xsi:type="dcterms:W3CDTF">2021-10-11T05:16:18Z</dcterms:created>
  <dcterms:modified xsi:type="dcterms:W3CDTF">2021-10-11T05:16:18Z</dcterms:modified>
</cp:coreProperties>
</file>