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Deep in Debt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1939    </w:t>
      </w:r>
      <w:r>
        <w:t xml:space="preserve">   1938    </w:t>
      </w:r>
      <w:r>
        <w:t xml:space="preserve">   world war two    </w:t>
      </w:r>
      <w:r>
        <w:t xml:space="preserve">   violence    </w:t>
      </w:r>
      <w:r>
        <w:t xml:space="preserve">   tenements    </w:t>
      </w:r>
      <w:r>
        <w:t xml:space="preserve">   prejudice    </w:t>
      </w:r>
      <w:r>
        <w:t xml:space="preserve">   poverty    </w:t>
      </w:r>
      <w:r>
        <w:t xml:space="preserve">   concentration camps    </w:t>
      </w:r>
      <w:r>
        <w:t xml:space="preserve">   jews    </w:t>
      </w:r>
      <w:r>
        <w:t xml:space="preserve">   hate    </w:t>
      </w:r>
      <w:r>
        <w:t xml:space="preserve">   great depression    </w:t>
      </w:r>
      <w:r>
        <w:t xml:space="preserve">   foodstamps    </w:t>
      </w:r>
      <w:r>
        <w:t xml:space="preserve">   deep in debt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in Debt </dc:title>
  <dcterms:created xsi:type="dcterms:W3CDTF">2021-10-11T05:16:20Z</dcterms:created>
  <dcterms:modified xsi:type="dcterms:W3CDTF">2021-10-11T05:16:20Z</dcterms:modified>
</cp:coreProperties>
</file>