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in 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ability to change to fit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 do with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 of all the people or animals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with a bright yellow colors that smells when it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matter and the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vessel that can go under water, especially in deep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explore and study the ocean and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animal or plant that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placed into orbit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devices that detect (or sense) a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in the Ocean</dc:title>
  <dcterms:created xsi:type="dcterms:W3CDTF">2021-10-11T05:17:52Z</dcterms:created>
  <dcterms:modified xsi:type="dcterms:W3CDTF">2021-10-11T05:17:52Z</dcterms:modified>
</cp:coreProperties>
</file>