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Deepen Understanding of 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Reading _____ can help me understand covenants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principle of the Gospel is faith in the Lord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Through our faith in Jesus Christ, he can _______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Endure to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have a living ________ on the earth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still small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keeping the ___________ and serving others, we receive and retain the remission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taught we are _______ for the remission of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are _________ when we keep our covenants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Heavenly FAthers Plan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Marraige between a man and woman is ________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sacred ceremony or rite that shows we have entered into a covenant with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Blesses the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we make covenants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you be married forever?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first covenant with Heavenly Father when we are 8 years old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are you when you can first be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Binding and solemn agreement between God 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covenants remind us to _________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passes the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most important meeting each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Through sacred ordinances we learn about and experience ____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Deepen Understanding of Covenants</dc:title>
  <dcterms:created xsi:type="dcterms:W3CDTF">2021-10-11T05:16:15Z</dcterms:created>
  <dcterms:modified xsi:type="dcterms:W3CDTF">2021-10-11T05:16:15Z</dcterms:modified>
</cp:coreProperties>
</file>