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antler    </w:t>
      </w:r>
      <w:r>
        <w:t xml:space="preserve">   natural    </w:t>
      </w:r>
      <w:r>
        <w:t xml:space="preserve">   rut    </w:t>
      </w:r>
      <w:r>
        <w:t xml:space="preserve">   reindeer    </w:t>
      </w:r>
      <w:r>
        <w:t xml:space="preserve">   moose    </w:t>
      </w:r>
      <w:r>
        <w:t xml:space="preserve">   elk    </w:t>
      </w:r>
      <w:r>
        <w:t xml:space="preserve">   whitetail    </w:t>
      </w:r>
      <w:r>
        <w:t xml:space="preserve">   mate    </w:t>
      </w:r>
      <w:r>
        <w:t xml:space="preserve">   fawn    </w:t>
      </w:r>
      <w:r>
        <w:t xml:space="preserve">   stag    </w:t>
      </w:r>
      <w:r>
        <w:t xml:space="preserve">   buck    </w:t>
      </w:r>
      <w:r>
        <w:t xml:space="preserve">   doe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Deer</dc:title>
  <dcterms:created xsi:type="dcterms:W3CDTF">2021-10-11T05:16:58Z</dcterms:created>
  <dcterms:modified xsi:type="dcterms:W3CDTF">2021-10-11T05:16:58Z</dcterms:modified>
</cp:coreProperties>
</file>