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buck    </w:t>
      </w:r>
      <w:r>
        <w:t xml:space="preserve">   doe    </w:t>
      </w:r>
      <w:r>
        <w:t xml:space="preserve">   grasslands    </w:t>
      </w:r>
      <w:r>
        <w:t xml:space="preserve">   farmer    </w:t>
      </w:r>
      <w:r>
        <w:t xml:space="preserve">   crops    </w:t>
      </w:r>
      <w:r>
        <w:t xml:space="preserve">   Australia    </w:t>
      </w:r>
      <w:r>
        <w:t xml:space="preserve">   hooves    </w:t>
      </w:r>
      <w:r>
        <w:t xml:space="preserve">   antlers    </w:t>
      </w:r>
      <w:r>
        <w:t xml:space="preserve">   fallow    </w:t>
      </w:r>
      <w:r>
        <w:t xml:space="preserve">   cervidae    </w:t>
      </w:r>
      <w:r>
        <w:t xml:space="preserve">   feral    </w:t>
      </w:r>
      <w:r>
        <w:t xml:space="preserve">   disease    </w:t>
      </w:r>
      <w:r>
        <w:t xml:space="preserve">   erosion    </w:t>
      </w:r>
      <w:r>
        <w:t xml:space="preserve">   hunter    </w:t>
      </w:r>
      <w:r>
        <w:t xml:space="preserve">   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Deer</dc:title>
  <dcterms:created xsi:type="dcterms:W3CDTF">2021-10-11T05:17:59Z</dcterms:created>
  <dcterms:modified xsi:type="dcterms:W3CDTF">2021-10-11T05:17:59Z</dcterms:modified>
</cp:coreProperties>
</file>