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orangevest    </w:t>
      </w:r>
      <w:r>
        <w:t xml:space="preserve">   safety    </w:t>
      </w:r>
      <w:r>
        <w:t xml:space="preserve">   yearling    </w:t>
      </w:r>
      <w:r>
        <w:t xml:space="preserve">   fawn    </w:t>
      </w:r>
      <w:r>
        <w:t xml:space="preserve">   youthseason    </w:t>
      </w:r>
      <w:r>
        <w:t xml:space="preserve">   fallbreak    </w:t>
      </w:r>
      <w:r>
        <w:t xml:space="preserve">   license    </w:t>
      </w:r>
      <w:r>
        <w:t xml:space="preserve">   tag    </w:t>
      </w:r>
      <w:r>
        <w:t xml:space="preserve">   bow    </w:t>
      </w:r>
      <w:r>
        <w:t xml:space="preserve">   horns    </w:t>
      </w:r>
      <w:r>
        <w:t xml:space="preserve">   trail    </w:t>
      </w:r>
      <w:r>
        <w:t xml:space="preserve">   deerseason    </w:t>
      </w:r>
      <w:r>
        <w:t xml:space="preserve">   blind    </w:t>
      </w:r>
      <w:r>
        <w:t xml:space="preserve">   deerstand    </w:t>
      </w:r>
      <w:r>
        <w:t xml:space="preserve">   woods    </w:t>
      </w:r>
      <w:r>
        <w:t xml:space="preserve">   buck    </w:t>
      </w:r>
      <w:r>
        <w:t xml:space="preserve">   doe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 Season</dc:title>
  <dcterms:created xsi:type="dcterms:W3CDTF">2021-10-11T05:16:18Z</dcterms:created>
  <dcterms:modified xsi:type="dcterms:W3CDTF">2021-10-11T05:16:18Z</dcterms:modified>
</cp:coreProperties>
</file>