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Deerfoot Baptist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Janice    </w:t>
      </w:r>
      <w:r>
        <w:t xml:space="preserve">   George    </w:t>
      </w:r>
      <w:r>
        <w:t xml:space="preserve">   Tom    </w:t>
      </w:r>
      <w:r>
        <w:t xml:space="preserve">   Doris    </w:t>
      </w:r>
      <w:r>
        <w:t xml:space="preserve">   Jack    </w:t>
      </w:r>
      <w:r>
        <w:t xml:space="preserve">   Judy    </w:t>
      </w:r>
      <w:r>
        <w:t xml:space="preserve">   Teet    </w:t>
      </w:r>
      <w:r>
        <w:t xml:space="preserve">   Louise    </w:t>
      </w:r>
      <w:r>
        <w:t xml:space="preserve">   Helen    </w:t>
      </w:r>
      <w:r>
        <w:t xml:space="preserve">   Harvey    </w:t>
      </w:r>
      <w:r>
        <w:t xml:space="preserve">   Nancy    </w:t>
      </w:r>
      <w:r>
        <w:t xml:space="preserve">   Linda    </w:t>
      </w:r>
      <w:r>
        <w:t xml:space="preserve">   Margie    </w:t>
      </w:r>
      <w:r>
        <w:t xml:space="preserve">   Lillian    </w:t>
      </w:r>
      <w:r>
        <w:t xml:space="preserve">   Bettie    </w:t>
      </w:r>
      <w:r>
        <w:t xml:space="preserve">   Tamara    </w:t>
      </w:r>
      <w:r>
        <w:t xml:space="preserve">   Jim    </w:t>
      </w:r>
      <w:r>
        <w:t xml:space="preserve">   Floyd    </w:t>
      </w:r>
      <w:r>
        <w:t xml:space="preserve">   Sam    </w:t>
      </w:r>
      <w:r>
        <w:t xml:space="preserve">   Glenn    </w:t>
      </w:r>
      <w:r>
        <w:t xml:space="preserve">   Christina    </w:t>
      </w:r>
      <w:r>
        <w:t xml:space="preserve">   Shirley    </w:t>
      </w:r>
      <w:r>
        <w:t xml:space="preserve">   Mavis    </w:t>
      </w:r>
      <w:r>
        <w:t xml:space="preserve">   Roy    </w:t>
      </w:r>
      <w:r>
        <w:t xml:space="preserve">   Edna    </w:t>
      </w:r>
      <w:r>
        <w:t xml:space="preserve">   Anita    </w:t>
      </w:r>
      <w:r>
        <w:t xml:space="preserve">   Dolores    </w:t>
      </w:r>
      <w:r>
        <w:t xml:space="preserve">   Arnold    </w:t>
      </w:r>
      <w:r>
        <w:t xml:space="preserve">   Earl    </w:t>
      </w:r>
      <w:r>
        <w:t xml:space="preserve">   Juanita    </w:t>
      </w:r>
      <w:r>
        <w:t xml:space="preserve">   Carol    </w:t>
      </w:r>
      <w:r>
        <w:t xml:space="preserve">   Diana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Deerfoot Baptist Church</dc:title>
  <dcterms:created xsi:type="dcterms:W3CDTF">2021-10-11T05:17:16Z</dcterms:created>
  <dcterms:modified xsi:type="dcterms:W3CDTF">2021-10-11T05:17:16Z</dcterms:modified>
</cp:coreProperties>
</file>