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De-extinction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are they trying to being back from extinct, to help the environment?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teaching?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cause extinction?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given to a group of animals at risk of extinction.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word given to bring animals back from 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putting an animal back into the wild.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animal catch?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are they going to bring back the Quagga?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Extinct animal closely related to a Dugong.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a copy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given to trees being removed on a big scale?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………. Does a mouse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name is given to animals that are not native to a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Example of De-extinction success?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De-extinction </dc:title>
  <dcterms:created xsi:type="dcterms:W3CDTF">2021-10-11T05:14:27Z</dcterms:created>
  <dcterms:modified xsi:type="dcterms:W3CDTF">2021-10-11T05:14:27Z</dcterms:modified>
</cp:coreProperties>
</file>