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Defamation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illustration of 'innuendo' (claimant's name only)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'Neighbours' actress superimposed onto a naked body!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holiday company who sued the BBC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Spoken form of defamation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Case which illustrates that defamation uses an objective test (3) (1)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form of defamation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Businessman named as a result of parliamentary privilege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class of people cannot be defamed (claimant only)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libel case which illustrates the defence of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claimant may seek this as well as damages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Defamation </dc:title>
  <dcterms:created xsi:type="dcterms:W3CDTF">2021-10-11T05:17:15Z</dcterms:created>
  <dcterms:modified xsi:type="dcterms:W3CDTF">2021-10-11T05:17:15Z</dcterms:modified>
</cp:coreProperties>
</file>