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Defences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Householders use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if threats are made to commit a specific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case defining no fault through external cause (automotism)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defence is intent was formed befor intoxication (even if intoxication was involuntary)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Voluntary intoxication is not a defence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Absent mindedness (forgetful) is not insanity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Epilepsy can be insanity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Duress not available for murder (&amp;attempted) or offences of treason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case defining rules on insanity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duty to retreat and pre-emotive strike allowed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Defences CASES</dc:title>
  <dcterms:created xsi:type="dcterms:W3CDTF">2021-10-11T05:17:30Z</dcterms:created>
  <dcterms:modified xsi:type="dcterms:W3CDTF">2021-10-11T05:17:30Z</dcterms:modified>
</cp:coreProperties>
</file>