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Defences used in court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the accused was set up by the police or etc, this defence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accused use this defence if there were threats made by the victim right as the offence happened.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the accused is honest about committing the offence by mistake, this defence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accused has no control over his or her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defence is used if the accused defended her or his personal safety or property.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defence is a mental issue that has happened at birth or because of natural decay.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accused can say that the victim allowed them to do this 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the accused has a disease to there mind or is mentally ill, and cannot see why the act he did is wrong, the defence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defence is used when the accused was forced to commit a crime during an emergency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the accused was in an extreme mental state cause of drugs in the act, this defence would be called?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Defences used in court</dc:title>
  <dcterms:created xsi:type="dcterms:W3CDTF">2021-10-11T05:18:06Z</dcterms:created>
  <dcterms:modified xsi:type="dcterms:W3CDTF">2021-10-11T05:18:06Z</dcterms:modified>
</cp:coreProperties>
</file>