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Defend or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Fish paste    </w:t>
      </w:r>
      <w:r>
        <w:t xml:space="preserve">   Cheese    </w:t>
      </w:r>
      <w:r>
        <w:t xml:space="preserve">   Sugar    </w:t>
      </w:r>
      <w:r>
        <w:t xml:space="preserve">   Condensed milk    </w:t>
      </w:r>
      <w:r>
        <w:t xml:space="preserve">   Biscuits    </w:t>
      </w:r>
      <w:r>
        <w:t xml:space="preserve">   Rice with beats    </w:t>
      </w:r>
      <w:r>
        <w:t xml:space="preserve">   Jam pudding    </w:t>
      </w:r>
      <w:r>
        <w:t xml:space="preserve">   Bully beef    </w:t>
      </w:r>
      <w:r>
        <w:t xml:space="preserve">   Bacon    </w:t>
      </w:r>
      <w:r>
        <w:t xml:space="preserve">   Soap    </w:t>
      </w:r>
      <w:r>
        <w:t xml:space="preserve">   Tomatoes    </w:t>
      </w:r>
      <w:r>
        <w:t xml:space="preserve">   Margarine    </w:t>
      </w:r>
      <w:r>
        <w:t xml:space="preserve">   Tea leaves    </w:t>
      </w:r>
      <w:r>
        <w:t xml:space="preserve">   Strawberry jam    </w:t>
      </w:r>
      <w:r>
        <w:t xml:space="preserve">   Hard candies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Defend or die</dc:title>
  <dcterms:created xsi:type="dcterms:W3CDTF">2021-10-11T05:17:17Z</dcterms:created>
  <dcterms:modified xsi:type="dcterms:W3CDTF">2021-10-11T05:17:17Z</dcterms:modified>
</cp:coreProperties>
</file>