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Defend or die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Mushed fruit sealed in a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like crackers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part of a pig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very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 use it to wash your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Sugared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 dairy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 can make tea with them and u boil them in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tin of meat 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 red and a type of fruit in a 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dry food that is usually the main part of a Thai meal with beets.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hard and include a lot of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It’s the meat of a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really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It’s a type of pudding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It’s a milk product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Defend or die</dc:title>
  <dcterms:created xsi:type="dcterms:W3CDTF">2021-10-11T05:17:19Z</dcterms:created>
  <dcterms:modified xsi:type="dcterms:W3CDTF">2021-10-11T05:17:19Z</dcterms:modified>
</cp:coreProperties>
</file>