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Defense Against the Dark Arts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Large"/>
      </w:pPr>
      <w:r>
        <w:t xml:space="preserve">   AVADAKEDAVRA    </w:t>
      </w:r>
      <w:r>
        <w:t xml:space="preserve">   BANSHEES    </w:t>
      </w:r>
      <w:r>
        <w:t xml:space="preserve">   BOGART    </w:t>
      </w:r>
      <w:r>
        <w:t xml:space="preserve">   CORNISHPIXIES    </w:t>
      </w:r>
      <w:r>
        <w:t xml:space="preserve">   DADA    </w:t>
      </w:r>
      <w:r>
        <w:t xml:space="preserve">   DISARMINGCHARM    </w:t>
      </w:r>
      <w:r>
        <w:t xml:space="preserve">   DOLORESUMBRIDGE    </w:t>
      </w:r>
      <w:r>
        <w:t xml:space="preserve">   EXPECTOPATRONUM    </w:t>
      </w:r>
      <w:r>
        <w:t xml:space="preserve">   EXPELLIARMUS    </w:t>
      </w:r>
      <w:r>
        <w:t xml:space="preserve">   GNOMES    </w:t>
      </w:r>
      <w:r>
        <w:t xml:space="preserve">   KNOCKBACKJINX    </w:t>
      </w:r>
      <w:r>
        <w:t xml:space="preserve">   LUMOS    </w:t>
      </w:r>
      <w:r>
        <w:t xml:space="preserve">   PETRIFICUSTOTALUS    </w:t>
      </w:r>
      <w:r>
        <w:t xml:space="preserve">   PROFESSORQUIRELL    </w:t>
      </w:r>
      <w:r>
        <w:t xml:space="preserve">   REDUCTO    </w:t>
      </w:r>
      <w:r>
        <w:t xml:space="preserve">   REMUSLUPIN    </w:t>
      </w:r>
      <w:r>
        <w:t xml:space="preserve">   RIDDIKULUS    </w:t>
      </w:r>
      <w:r>
        <w:t xml:space="preserve">   SEVERUSSNAPE    </w:t>
      </w:r>
      <w:r>
        <w:t xml:space="preserve">   TICKLINGCHARM    </w:t>
      </w:r>
      <w:r>
        <w:t xml:space="preserve">   WEREWOLVES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Defense Against the Dark Arts</dc:title>
  <dcterms:created xsi:type="dcterms:W3CDTF">2021-10-11T05:16:52Z</dcterms:created>
  <dcterms:modified xsi:type="dcterms:W3CDTF">2021-10-11T05:16:52Z</dcterms:modified>
</cp:coreProperties>
</file>