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Defense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privilege    </w:t>
      </w:r>
      <w:r>
        <w:t xml:space="preserve">   Right-of-Way    </w:t>
      </w:r>
      <w:r>
        <w:t xml:space="preserve">   Yield    </w:t>
      </w:r>
      <w:r>
        <w:t xml:space="preserve">   Tailgating    </w:t>
      </w:r>
      <w:r>
        <w:t xml:space="preserve">   Field of Vision    </w:t>
      </w:r>
      <w:r>
        <w:t xml:space="preserve">   Following Distance    </w:t>
      </w:r>
      <w:r>
        <w:t xml:space="preserve">   Driving Lane    </w:t>
      </w:r>
      <w:r>
        <w:t xml:space="preserve">   Driver Distraction    </w:t>
      </w:r>
      <w:r>
        <w:t xml:space="preserve">   Braking Distance    </w:t>
      </w:r>
      <w:r>
        <w:t xml:space="preserve">   Blind Spot    </w:t>
      </w:r>
      <w:r>
        <w:t xml:space="preserve">   execute    </w:t>
      </w:r>
      <w:r>
        <w:t xml:space="preserve">   decide    </w:t>
      </w:r>
      <w:r>
        <w:t xml:space="preserve">   predict    </w:t>
      </w:r>
      <w:r>
        <w:t xml:space="preserve">   Identify    </w:t>
      </w:r>
      <w:r>
        <w:t xml:space="preserve">   Scan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Driving</dc:title>
  <dcterms:created xsi:type="dcterms:W3CDTF">2021-10-11T05:17:38Z</dcterms:created>
  <dcterms:modified xsi:type="dcterms:W3CDTF">2021-10-11T05:17:38Z</dcterms:modified>
</cp:coreProperties>
</file>