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Defense Mechanism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shifting feelings from one person or situation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seeing your own weakness in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excuses or justifying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negative into a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la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thought or behavior used to avoid unpleasant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ignoring painful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copy cat of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pay in one area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 tantrum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accepting reality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produced in response to an life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Mechanism</dc:title>
  <dcterms:created xsi:type="dcterms:W3CDTF">2021-10-11T05:16:32Z</dcterms:created>
  <dcterms:modified xsi:type="dcterms:W3CDTF">2021-10-11T05:16:32Z</dcterms:modified>
</cp:coreProperties>
</file>