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Defense Mechanism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conform feelings for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satisfying an impulse with a substitute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attach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override negative with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individuals attributing their own unacceptable thoughts, feeling and motives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strengthen one to hide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satisfying an impulse with a substitute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pretend you are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excuse and justify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 unconscious mechanism employed by the ego to keep disturbing or threatening thoughts from becoming 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movement back in psychological time when one is faced with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involves blocking external events from awareness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Mechanism</dc:title>
  <dcterms:created xsi:type="dcterms:W3CDTF">2021-10-11T05:16:43Z</dcterms:created>
  <dcterms:modified xsi:type="dcterms:W3CDTF">2021-10-11T05:16:43Z</dcterms:modified>
</cp:coreProperties>
</file>