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up for, replace, strength,substitute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Identification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mean to change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Deny refusing to accept, believe,something unpleasant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Displacement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Displace means to move or take the place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Regression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means relate or recognize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 means to blame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Rational means sensible  logical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acts  in a way opposite to what he or she truly feels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Rationalization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Regress means to move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Compensation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Repress means to hold back or keep back unpleasant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Reaction 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</dc:title>
  <dcterms:created xsi:type="dcterms:W3CDTF">2021-10-11T05:16:37Z</dcterms:created>
  <dcterms:modified xsi:type="dcterms:W3CDTF">2021-10-11T05:16:37Z</dcterms:modified>
</cp:coreProperties>
</file>