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barrier of plants. Defends against fungal infection. *Hint: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chemical defense. *Hint: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plant physical barrier *Hint: Cacti have this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barriers of innate immunity. *Hint: What is released during allergy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barrier in animals. *Hint: largest organ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Immunity that occurs naturally because of genetic factors or physiology. Not induced by infection or vaccination.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defense mechanism of bacteria; mutation and modification of what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innate immunity: Large phagocytic cell that engulfs foreign particles and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produced by fungi that aid in fighting bacteria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recognizes viruses and bacteria to degrade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to infect plants, made by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cells recognize antigens and store information? *Hint: Matures in the bone marrow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</dc:title>
  <dcterms:created xsi:type="dcterms:W3CDTF">2021-10-11T05:16:58Z</dcterms:created>
  <dcterms:modified xsi:type="dcterms:W3CDTF">2021-10-11T05:16:58Z</dcterms:modified>
</cp:coreProperties>
</file>