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Mechanisms in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Agrees, but makes it a much smaller problem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accept reality or fact, acting as if it doesn't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off for later what you should be doing 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Telling a story that is not really accurate and uses false logic to explain why they didn't do whatever they were supposed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things way worse in your head than they really are, worst case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Distorting the truth or leaving out important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verbal force and stubbornness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light of the situation and turn it in to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logic (false logic, that is) to convince oneself and others that there isn't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a reason or argument, that makes the problem or negative behavior ok or warranted in that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intimidation to make the person stop talking about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to explain bad behavior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others responsible for one's drinking/using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Mechanisms in Addiction</dc:title>
  <dcterms:created xsi:type="dcterms:W3CDTF">2021-10-11T05:17:10Z</dcterms:created>
  <dcterms:modified xsi:type="dcterms:W3CDTF">2021-10-11T05:17:10Z</dcterms:modified>
</cp:coreProperties>
</file>