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Defense Sciences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Chemistry    </w:t>
      </w:r>
      <w:r>
        <w:t xml:space="preserve">   Complexity    </w:t>
      </w:r>
      <w:r>
        <w:t xml:space="preserve">   Composite    </w:t>
      </w:r>
      <w:r>
        <w:t xml:space="preserve">   Crowd Source    </w:t>
      </w:r>
      <w:r>
        <w:t xml:space="preserve">   Design    </w:t>
      </w:r>
      <w:r>
        <w:t xml:space="preserve">   Fundamental    </w:t>
      </w:r>
      <w:r>
        <w:t xml:space="preserve">   Learning    </w:t>
      </w:r>
      <w:r>
        <w:t xml:space="preserve">   Logistics    </w:t>
      </w:r>
      <w:r>
        <w:t xml:space="preserve">   Machine    </w:t>
      </w:r>
      <w:r>
        <w:t xml:space="preserve">   Matroid    </w:t>
      </w:r>
      <w:r>
        <w:t xml:space="preserve">   Metamaterial    </w:t>
      </w:r>
      <w:r>
        <w:t xml:space="preserve">   Nanomaterial    </w:t>
      </w:r>
      <w:r>
        <w:t xml:space="preserve">   Optimization    </w:t>
      </w:r>
      <w:r>
        <w:t xml:space="preserve">   Photon    </w:t>
      </w:r>
      <w:r>
        <w:t xml:space="preserve">   Physics    </w:t>
      </w:r>
      <w:r>
        <w:t xml:space="preserve">   Plasma    </w:t>
      </w:r>
      <w:r>
        <w:t xml:space="preserve">   Plenoptic    </w:t>
      </w:r>
      <w:r>
        <w:t xml:space="preserve">   Polymer    </w:t>
      </w:r>
      <w:r>
        <w:t xml:space="preserve">   Science    </w:t>
      </w:r>
      <w:r>
        <w:t xml:space="preserve">   Skyrmion    </w:t>
      </w:r>
      <w:r>
        <w:t xml:space="preserve">   Social Science    </w:t>
      </w:r>
      <w:r>
        <w:t xml:space="preserve">   Thermoelectric    </w:t>
      </w:r>
      <w:r>
        <w:t xml:space="preserve">   Uncertainty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Sciences Office</dc:title>
  <dcterms:created xsi:type="dcterms:W3CDTF">2021-10-11T05:16:29Z</dcterms:created>
  <dcterms:modified xsi:type="dcterms:W3CDTF">2021-10-11T05:16:29Z</dcterms:modified>
</cp:coreProperties>
</file>