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Defense and 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Taxes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protection of people's basic freedoms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Cabinet department created after the 9/11 terrorist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policy making that encompasses how one country builds relationships with other countries in order to safeguard its national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executive branch department responsible for formulation and implementation of U.S.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policy making that focuses on the strategies that a country uses to protect itself from its enemies.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anti-communist policy initiated in 1947 that became the basis of U.S. foreign policy throughout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U.S. policy of avoiding entangling alliances with European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that joins 27 countries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barrier built by East Germany in 1961 to cut off democratic West Berlin from communist East Berlin.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and Foreign Policy</dc:title>
  <dcterms:created xsi:type="dcterms:W3CDTF">2021-10-11T05:16:27Z</dcterms:created>
  <dcterms:modified xsi:type="dcterms:W3CDTF">2021-10-11T05:16:27Z</dcterms:modified>
</cp:coreProperties>
</file>