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Defenses Against Assault and Battery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bodily harm the consequence of which is so grave that it is regarded as differing in kind, and not merely in degree, from other bodily harm.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Consent can be expressed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“Consent negatives the wrongful elements of a defendant’s act and prevents existence of a tort.” (Case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voluntarily relinquishes the right to be free from harmful or offensive contact or imminent apprehension of such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consents to sexual intercourse with B, who knows A is ignorant to the fact that B has a venereal disease. B is subject to liability to A for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 between the interests the actor is protecting and the injury or harm threatened by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courts to determine the reasonableness of actions of the party being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When two parties expressly or impliedly agree to fight the consent of one is not vitiated merely because the other strikes the first blow. (Case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actor manifests a willingness or appearance that one could reasonably assume as consent.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that one is justified in the use of deadly force to protect one's home and its inhabitants from intruders, without being obliged to retreat.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Omission of relevant information, misrepresentation, fraudulent concealment, mistake, and excessive force all vitiate consent. (Case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actor is privileged to use ___________ ___________, not intended or likely to cause death or serious bodily harm, to prevent or terminate another’s intrusion upon the actor’s land or chattels.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contact that is not "consistent with the understood rules of the game."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arises where tort law grants an individual the privilege to use threats or to contact others in ways that would ordinarily be treated as assault or battery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POLICY: The law values the interest of ________ __________ more highly than personal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Defenses Against Assault and Battery</dc:title>
  <dcterms:created xsi:type="dcterms:W3CDTF">2021-10-11T05:17:48Z</dcterms:created>
  <dcterms:modified xsi:type="dcterms:W3CDTF">2021-10-11T05:17:48Z</dcterms:modified>
</cp:coreProperties>
</file>