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Defensive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braking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must pass a _________ with your doctor.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seeing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5 years you must have a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"B Licence" driver must not have any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over 65. You must have a re-examination every _______ years.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do you have to be to have a B Licence?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often do you need to take a defensive driving course?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test do you do for the MTO?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have a _________ Licence.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a road test with what kind of vehicle?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not have more than ________ demerit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Driving</dc:title>
  <dcterms:created xsi:type="dcterms:W3CDTF">2021-10-11T05:17:21Z</dcterms:created>
  <dcterms:modified xsi:type="dcterms:W3CDTF">2021-10-11T05:17:21Z</dcterms:modified>
</cp:coreProperties>
</file>