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p>
      <w:pPr>
        <w:pStyle w:val="Questions"/>
      </w:pPr>
      <w:r>
        <w:t xml:space="preserve">1. IIOATTCN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ODAR SNGIS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ICOPEL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EGPNDISE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RED GLTIH ECMRAA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ENIOLN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FERCCEIAITT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IVRESRD NSCELIE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RWKCE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CRFFITA LAISGN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Citation    </w:t>
      </w:r>
      <w:r>
        <w:t xml:space="preserve">   Road Signs    </w:t>
      </w:r>
      <w:r>
        <w:t xml:space="preserve">   Police    </w:t>
      </w:r>
      <w:r>
        <w:t xml:space="preserve">   Speeding    </w:t>
      </w:r>
      <w:r>
        <w:t xml:space="preserve">   Red Light Camera    </w:t>
      </w:r>
      <w:r>
        <w:t xml:space="preserve">   Online    </w:t>
      </w:r>
      <w:r>
        <w:t xml:space="preserve">   Certificate    </w:t>
      </w:r>
      <w:r>
        <w:t xml:space="preserve">   Drivers License    </w:t>
      </w:r>
      <w:r>
        <w:t xml:space="preserve">   Wreck    </w:t>
      </w:r>
      <w:r>
        <w:t xml:space="preserve">   Traffic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2021-10-11T05:17:32Z</dcterms:created>
  <dcterms:modified xsi:type="dcterms:W3CDTF">2021-10-11T05:17:32Z</dcterms:modified>
</cp:coreProperties>
</file>