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Defensive Driving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turnsignals    </w:t>
      </w:r>
      <w:r>
        <w:t xml:space="preserve">   backing    </w:t>
      </w:r>
      <w:r>
        <w:t xml:space="preserve">   pivotpoint    </w:t>
      </w:r>
      <w:r>
        <w:t xml:space="preserve">   eyeleadtime    </w:t>
      </w:r>
      <w:r>
        <w:t xml:space="preserve">   blindspots    </w:t>
      </w:r>
      <w:r>
        <w:t xml:space="preserve">   mirrors    </w:t>
      </w:r>
      <w:r>
        <w:t xml:space="preserve">   pretrip    </w:t>
      </w:r>
      <w:r>
        <w:t xml:space="preserve">   inspection    </w:t>
      </w:r>
      <w:r>
        <w:t xml:space="preserve">   road conditions    </w:t>
      </w:r>
      <w:r>
        <w:t xml:space="preserve">   driving    </w:t>
      </w:r>
      <w:r>
        <w:t xml:space="preserve">   defensive    </w:t>
      </w:r>
      <w:r>
        <w:t xml:space="preserve">   safety    </w:t>
      </w:r>
      <w:r>
        <w:t xml:space="preserve">   yeild    </w:t>
      </w:r>
      <w:r>
        <w:t xml:space="preserve">   stopsign    </w:t>
      </w:r>
      <w:r>
        <w:t xml:space="preserve">   intersections    </w:t>
      </w:r>
      <w:r>
        <w:t xml:space="preserve">   lanechange    </w:t>
      </w:r>
      <w:r>
        <w:t xml:space="preserve">   retarder    </w:t>
      </w:r>
      <w:r>
        <w:t xml:space="preserve">   steering    </w:t>
      </w:r>
      <w:r>
        <w:t xml:space="preserve">   neutral    </w:t>
      </w:r>
      <w:r>
        <w:t xml:space="preserve">   coach    </w:t>
      </w:r>
      <w:r>
        <w:t xml:space="preserve">   professional    </w:t>
      </w:r>
      <w:r>
        <w:t xml:space="preserve">   airbrakes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Defensive Driving</dc:title>
  <dcterms:created xsi:type="dcterms:W3CDTF">2021-10-11T05:17:46Z</dcterms:created>
  <dcterms:modified xsi:type="dcterms:W3CDTF">2021-10-11T05:17:46Z</dcterms:modified>
</cp:coreProperties>
</file>