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Defensive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PATIENCE    </w:t>
      </w:r>
      <w:r>
        <w:t xml:space="preserve">   ALERTNESS    </w:t>
      </w:r>
      <w:r>
        <w:t xml:space="preserve">   ALCOHOL    </w:t>
      </w:r>
      <w:r>
        <w:t xml:space="preserve">   BRAKES    </w:t>
      </w:r>
      <w:r>
        <w:t xml:space="preserve">   CONCENTRATION    </w:t>
      </w:r>
      <w:r>
        <w:t xml:space="preserve">   CONSTRUCTION    </w:t>
      </w:r>
      <w:r>
        <w:t xml:space="preserve">   COURTEOUS    </w:t>
      </w:r>
      <w:r>
        <w:t xml:space="preserve">   DISTRACTION    </w:t>
      </w:r>
      <w:r>
        <w:t xml:space="preserve">   EMERGENCY    </w:t>
      </w:r>
      <w:r>
        <w:t xml:space="preserve">   TENNESSEE    </w:t>
      </w:r>
      <w:r>
        <w:t xml:space="preserve">   HANDS FREE    </w:t>
      </w:r>
      <w:r>
        <w:t xml:space="preserve">   IMPAIRMENT    </w:t>
      </w:r>
      <w:r>
        <w:t xml:space="preserve">   INTERSECTION    </w:t>
      </w:r>
      <w:r>
        <w:t xml:space="preserve">   LICENSE    </w:t>
      </w:r>
      <w:r>
        <w:t xml:space="preserve">   BLINKER    </w:t>
      </w:r>
      <w:r>
        <w:t xml:space="preserve">   MERGE    </w:t>
      </w:r>
      <w:r>
        <w:t xml:space="preserve">   MIRROR    </w:t>
      </w:r>
      <w:r>
        <w:t xml:space="preserve">   MOVE OVER LAW    </w:t>
      </w:r>
      <w:r>
        <w:t xml:space="preserve">   PASSING    </w:t>
      </w:r>
      <w:r>
        <w:t xml:space="preserve">   ROAD RAGE    </w:t>
      </w:r>
      <w:r>
        <w:t xml:space="preserve">   SAFETY    </w:t>
      </w:r>
      <w:r>
        <w:t xml:space="preserve">   SEMI    </w:t>
      </w:r>
      <w:r>
        <w:t xml:space="preserve">   SIGNS    </w:t>
      </w:r>
      <w:r>
        <w:t xml:space="preserve">   SLOW    </w:t>
      </w:r>
      <w:r>
        <w:t xml:space="preserve">   SPEEDING    </w:t>
      </w:r>
      <w:r>
        <w:t xml:space="preserve">   TRAFFIC    </w:t>
      </w:r>
      <w:r>
        <w:t xml:space="preserve">   UNEXPECTED    </w:t>
      </w:r>
      <w:r>
        <w:t xml:space="preserve">   SEATBELT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Driving</dc:title>
  <dcterms:created xsi:type="dcterms:W3CDTF">2021-10-11T05:18:02Z</dcterms:created>
  <dcterms:modified xsi:type="dcterms:W3CDTF">2021-10-11T05:18:02Z</dcterms:modified>
</cp:coreProperties>
</file>