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Defensive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Obliviate    </w:t>
      </w:r>
      <w:r>
        <w:t xml:space="preserve">   Expectopatronum    </w:t>
      </w:r>
      <w:r>
        <w:t xml:space="preserve">   Reducto    </w:t>
      </w:r>
      <w:r>
        <w:t xml:space="preserve">   Avadakadavra    </w:t>
      </w:r>
      <w:r>
        <w:t xml:space="preserve">   Imperio    </w:t>
      </w:r>
      <w:r>
        <w:t xml:space="preserve">   Petrificustotalus    </w:t>
      </w:r>
      <w:r>
        <w:t xml:space="preserve">   Expulso    </w:t>
      </w:r>
      <w:r>
        <w:t xml:space="preserve">   Crucio    </w:t>
      </w:r>
      <w:r>
        <w:t xml:space="preserve">   Septumsepra    </w:t>
      </w:r>
      <w:r>
        <w:t xml:space="preserve">   Expelliarmus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Spells</dc:title>
  <dcterms:created xsi:type="dcterms:W3CDTF">2021-10-11T05:16:18Z</dcterms:created>
  <dcterms:modified xsi:type="dcterms:W3CDTF">2021-10-11T05:16:18Z</dcterms:modified>
</cp:coreProperties>
</file>