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Deficiency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 high in fats and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calcium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protein and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iodine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vitamin 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Deficiency Diseases</dc:title>
  <dcterms:created xsi:type="dcterms:W3CDTF">2021-10-11T05:17:28Z</dcterms:created>
  <dcterms:modified xsi:type="dcterms:W3CDTF">2021-10-11T05:17:28Z</dcterms:modified>
</cp:coreProperties>
</file>